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37B1" w14:textId="5E597594" w:rsidR="00661BA0" w:rsidRPr="00661BA0" w:rsidRDefault="00661BA0">
      <w:pPr>
        <w:pStyle w:val="Heading1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290092A6" wp14:editId="239BF9CD">
            <wp:extent cx="5486400" cy="2743200"/>
            <wp:effectExtent l="0" t="0" r="0" b="0"/>
            <wp:docPr id="1517066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066157" name="Picture 15170661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EFB19" w14:textId="6306676D" w:rsidR="008853AB" w:rsidRPr="00661BA0" w:rsidRDefault="007B3554">
      <w:pPr>
        <w:pStyle w:val="Heading1"/>
        <w:rPr>
          <w:color w:val="auto"/>
          <w:lang w:val="fr-CA"/>
        </w:rPr>
      </w:pPr>
      <w:r w:rsidRPr="00661BA0">
        <w:rPr>
          <w:color w:val="auto"/>
          <w:lang w:val="fr-CA"/>
        </w:rPr>
        <w:t>EXPO RICHMOND FAIR – FORMULAIRE DE NOMINATION AU TEMPLE DE LA RENOMMÉE</w:t>
      </w:r>
    </w:p>
    <w:p w14:paraId="1523C4ED" w14:textId="77777777" w:rsidR="008853AB" w:rsidRPr="00661BA0" w:rsidRDefault="007B3554">
      <w:pPr>
        <w:rPr>
          <w:lang w:val="fr-CA"/>
        </w:rPr>
      </w:pPr>
      <w:r w:rsidRPr="00661BA0">
        <w:rPr>
          <w:lang w:val="fr-CA"/>
        </w:rPr>
        <w:t>Formulaire de nomination</w:t>
      </w:r>
    </w:p>
    <w:p w14:paraId="18467F95" w14:textId="77777777" w:rsidR="008853AB" w:rsidRPr="00661BA0" w:rsidRDefault="007B3554">
      <w:pPr>
        <w:pStyle w:val="Heading2"/>
        <w:rPr>
          <w:color w:val="auto"/>
          <w:lang w:val="fr-CA"/>
        </w:rPr>
      </w:pPr>
      <w:r w:rsidRPr="00661BA0">
        <w:rPr>
          <w:color w:val="auto"/>
          <w:lang w:val="fr-CA"/>
        </w:rPr>
        <w:t>1. Renseignements sur le/la candidat(e)</w:t>
      </w:r>
    </w:p>
    <w:p w14:paraId="6399358B" w14:textId="77777777" w:rsidR="008853AB" w:rsidRPr="00661BA0" w:rsidRDefault="007B3554">
      <w:pPr>
        <w:rPr>
          <w:lang w:val="fr-CA"/>
        </w:rPr>
      </w:pPr>
      <w:r w:rsidRPr="00661BA0">
        <w:rPr>
          <w:lang w:val="fr-CA"/>
        </w:rPr>
        <w:br/>
        <w:t>Nom du/de la candidat(e) : ___________________________________________</w:t>
      </w:r>
      <w:r w:rsidRPr="00661BA0">
        <w:rPr>
          <w:lang w:val="fr-CA"/>
        </w:rPr>
        <w:br/>
      </w:r>
      <w:r w:rsidRPr="00661BA0">
        <w:rPr>
          <w:lang w:val="fr-CA"/>
        </w:rPr>
        <w:br/>
        <w:t>Adresse : ____________________________________________________________</w:t>
      </w:r>
      <w:r w:rsidRPr="00661BA0">
        <w:rPr>
          <w:lang w:val="fr-CA"/>
        </w:rPr>
        <w:br/>
      </w:r>
      <w:r w:rsidRPr="00661BA0">
        <w:rPr>
          <w:lang w:val="fr-CA"/>
        </w:rPr>
        <w:br/>
        <w:t>Ville / Province : _________________________________________________</w:t>
      </w:r>
      <w:r w:rsidRPr="00661BA0">
        <w:rPr>
          <w:lang w:val="fr-CA"/>
        </w:rPr>
        <w:br/>
      </w:r>
      <w:r w:rsidRPr="00661BA0">
        <w:rPr>
          <w:lang w:val="fr-CA"/>
        </w:rPr>
        <w:br/>
        <w:t>Code postal : ______________________________________________________</w:t>
      </w:r>
      <w:r w:rsidRPr="00661BA0">
        <w:rPr>
          <w:lang w:val="fr-CA"/>
        </w:rPr>
        <w:br/>
      </w:r>
      <w:r w:rsidRPr="00661BA0">
        <w:rPr>
          <w:lang w:val="fr-CA"/>
        </w:rPr>
        <w:br/>
        <w:t>Numéro de téléphone : ______________________________________________</w:t>
      </w:r>
      <w:r w:rsidRPr="00661BA0">
        <w:rPr>
          <w:lang w:val="fr-CA"/>
        </w:rPr>
        <w:br/>
      </w:r>
      <w:r w:rsidRPr="00661BA0">
        <w:rPr>
          <w:lang w:val="fr-CA"/>
        </w:rPr>
        <w:br/>
      </w:r>
      <w:r w:rsidRPr="00661BA0">
        <w:rPr>
          <w:lang w:val="fr-CA"/>
        </w:rPr>
        <w:t>Courriel (si connu) : _______________________________________________</w:t>
      </w:r>
      <w:r w:rsidRPr="00661BA0">
        <w:rPr>
          <w:lang w:val="fr-CA"/>
        </w:rPr>
        <w:br/>
      </w:r>
      <w:r w:rsidRPr="00661BA0">
        <w:rPr>
          <w:lang w:val="fr-CA"/>
        </w:rPr>
        <w:br/>
        <w:t>Nombre d’années d’implication à l’Expo Richmond Fair : ________________</w:t>
      </w:r>
      <w:r w:rsidRPr="00661BA0">
        <w:rPr>
          <w:lang w:val="fr-CA"/>
        </w:rPr>
        <w:br/>
      </w:r>
      <w:r w:rsidRPr="00661BA0">
        <w:rPr>
          <w:lang w:val="fr-CA"/>
        </w:rPr>
        <w:br/>
        <w:t>Catégorie (le cas échéant) :</w:t>
      </w:r>
      <w:r w:rsidRPr="00661BA0">
        <w:rPr>
          <w:lang w:val="fr-CA"/>
        </w:rPr>
        <w:br/>
        <w:t>☐ Bénévole</w:t>
      </w:r>
      <w:r w:rsidRPr="00661BA0">
        <w:rPr>
          <w:lang w:val="fr-CA"/>
        </w:rPr>
        <w:br/>
        <w:t>☐ Exposant</w:t>
      </w:r>
      <w:r w:rsidRPr="00661BA0">
        <w:rPr>
          <w:lang w:val="fr-CA"/>
        </w:rPr>
        <w:br/>
        <w:t>☐ Bâtisseur communautaire</w:t>
      </w:r>
      <w:r w:rsidRPr="00661BA0">
        <w:rPr>
          <w:lang w:val="fr-CA"/>
        </w:rPr>
        <w:br/>
      </w:r>
      <w:r w:rsidRPr="00661BA0">
        <w:rPr>
          <w:lang w:val="fr-CA"/>
        </w:rPr>
        <w:lastRenderedPageBreak/>
        <w:t>☐ Artiste / Animation</w:t>
      </w:r>
      <w:r w:rsidRPr="00661BA0">
        <w:rPr>
          <w:lang w:val="fr-CA"/>
        </w:rPr>
        <w:br/>
        <w:t>☐ Contribution agricole</w:t>
      </w:r>
      <w:r w:rsidRPr="00661BA0">
        <w:rPr>
          <w:lang w:val="fr-CA"/>
        </w:rPr>
        <w:br/>
        <w:t>☐ Autre : _______________________</w:t>
      </w:r>
      <w:r w:rsidRPr="00661BA0">
        <w:rPr>
          <w:lang w:val="fr-CA"/>
        </w:rPr>
        <w:br/>
      </w:r>
    </w:p>
    <w:p w14:paraId="07A7FB1A" w14:textId="77777777" w:rsidR="008853AB" w:rsidRPr="00661BA0" w:rsidRDefault="007B3554">
      <w:pPr>
        <w:pStyle w:val="Heading2"/>
        <w:rPr>
          <w:color w:val="auto"/>
          <w:lang w:val="fr-CA"/>
        </w:rPr>
      </w:pPr>
      <w:r w:rsidRPr="00661BA0">
        <w:rPr>
          <w:color w:val="auto"/>
          <w:lang w:val="fr-CA"/>
        </w:rPr>
        <w:t>2. Renseignements sur la personne proposant la candidature</w:t>
      </w:r>
    </w:p>
    <w:p w14:paraId="5258D39C" w14:textId="77777777" w:rsidR="008853AB" w:rsidRPr="00661BA0" w:rsidRDefault="007B3554">
      <w:pPr>
        <w:rPr>
          <w:lang w:val="fr-CA"/>
        </w:rPr>
      </w:pPr>
      <w:r w:rsidRPr="00661BA0">
        <w:rPr>
          <w:lang w:val="fr-CA"/>
        </w:rPr>
        <w:br/>
        <w:t>Votre nom : _________________________________________________________</w:t>
      </w:r>
      <w:r w:rsidRPr="00661BA0">
        <w:rPr>
          <w:lang w:val="fr-CA"/>
        </w:rPr>
        <w:br/>
      </w:r>
      <w:r w:rsidRPr="00661BA0">
        <w:rPr>
          <w:lang w:val="fr-CA"/>
        </w:rPr>
        <w:br/>
        <w:t>Lien avec le/la candidat(e) : _______________________________________</w:t>
      </w:r>
      <w:r w:rsidRPr="00661BA0">
        <w:rPr>
          <w:lang w:val="fr-CA"/>
        </w:rPr>
        <w:br/>
      </w:r>
      <w:r w:rsidRPr="00661BA0">
        <w:rPr>
          <w:lang w:val="fr-CA"/>
        </w:rPr>
        <w:br/>
      </w:r>
      <w:r w:rsidRPr="00661BA0">
        <w:rPr>
          <w:lang w:val="fr-CA"/>
        </w:rPr>
        <w:t>Adresse : ___________________________________________________________</w:t>
      </w:r>
      <w:r w:rsidRPr="00661BA0">
        <w:rPr>
          <w:lang w:val="fr-CA"/>
        </w:rPr>
        <w:br/>
      </w:r>
      <w:r w:rsidRPr="00661BA0">
        <w:rPr>
          <w:lang w:val="fr-CA"/>
        </w:rPr>
        <w:br/>
        <w:t>Numéro de téléphone : ______________________________________________</w:t>
      </w:r>
      <w:r w:rsidRPr="00661BA0">
        <w:rPr>
          <w:lang w:val="fr-CA"/>
        </w:rPr>
        <w:br/>
      </w:r>
      <w:r w:rsidRPr="00661BA0">
        <w:rPr>
          <w:lang w:val="fr-CA"/>
        </w:rPr>
        <w:br/>
        <w:t>Courriel : __________________________________________________________</w:t>
      </w:r>
      <w:r w:rsidRPr="00661BA0">
        <w:rPr>
          <w:lang w:val="fr-CA"/>
        </w:rPr>
        <w:br/>
      </w:r>
    </w:p>
    <w:p w14:paraId="34BAE63B" w14:textId="77777777" w:rsidR="008853AB" w:rsidRPr="00661BA0" w:rsidRDefault="007B3554">
      <w:pPr>
        <w:pStyle w:val="Heading2"/>
        <w:rPr>
          <w:color w:val="auto"/>
          <w:lang w:val="fr-CA"/>
        </w:rPr>
      </w:pPr>
      <w:r w:rsidRPr="00661BA0">
        <w:rPr>
          <w:color w:val="auto"/>
          <w:lang w:val="fr-CA"/>
        </w:rPr>
        <w:t>3. Détails de la nomination</w:t>
      </w:r>
    </w:p>
    <w:p w14:paraId="4ACBBA6E" w14:textId="77777777" w:rsidR="00661BA0" w:rsidRDefault="007B3554">
      <w:pPr>
        <w:rPr>
          <w:lang w:val="fr-CA"/>
        </w:rPr>
      </w:pPr>
      <w:r w:rsidRPr="00661BA0">
        <w:rPr>
          <w:lang w:val="fr-CA"/>
        </w:rPr>
        <w:br/>
        <w:t>Veuillez expliquer pourquoi cette personne mérite d’être intronisée au Temple de la renommée de l’Expo Richmond Fair.</w:t>
      </w:r>
      <w:r w:rsidRPr="00661BA0">
        <w:rPr>
          <w:lang w:val="fr-CA"/>
        </w:rPr>
        <w:br/>
        <w:t>Inclure des détails tels que les contributions, réalisations, années de service, impact sur la foire et implication communautaire.</w:t>
      </w:r>
      <w:r w:rsidRPr="00661BA0">
        <w:rPr>
          <w:lang w:val="fr-CA"/>
        </w:rPr>
        <w:br/>
      </w:r>
      <w:r w:rsidRPr="00661BA0">
        <w:rPr>
          <w:lang w:val="fr-CA"/>
        </w:rPr>
        <w:br/>
      </w:r>
      <w:r w:rsidRPr="00661BA0">
        <w:rPr>
          <w:lang w:val="fr-CA"/>
        </w:rPr>
        <w:t>(Vous pouvez joindre des pages supplémentaires si nécessaire.)</w:t>
      </w:r>
      <w:r w:rsidRPr="00661BA0">
        <w:rPr>
          <w:lang w:val="fr-CA"/>
        </w:rPr>
        <w:br/>
      </w:r>
      <w:r w:rsidRPr="00661BA0">
        <w:rPr>
          <w:lang w:val="fr-CA"/>
        </w:rPr>
        <w:br/>
      </w:r>
    </w:p>
    <w:p w14:paraId="3AF17007" w14:textId="77777777" w:rsidR="00661BA0" w:rsidRDefault="00661BA0">
      <w:pPr>
        <w:rPr>
          <w:lang w:val="fr-CA"/>
        </w:rPr>
      </w:pPr>
    </w:p>
    <w:p w14:paraId="1775D4CD" w14:textId="77777777" w:rsidR="00661BA0" w:rsidRDefault="00661BA0">
      <w:pPr>
        <w:rPr>
          <w:lang w:val="fr-CA"/>
        </w:rPr>
      </w:pPr>
    </w:p>
    <w:p w14:paraId="02871BF1" w14:textId="77777777" w:rsidR="00661BA0" w:rsidRDefault="00661BA0">
      <w:pPr>
        <w:rPr>
          <w:lang w:val="fr-CA"/>
        </w:rPr>
      </w:pPr>
    </w:p>
    <w:p w14:paraId="1BF55128" w14:textId="77777777" w:rsidR="00661BA0" w:rsidRDefault="00661BA0">
      <w:pPr>
        <w:rPr>
          <w:lang w:val="fr-CA"/>
        </w:rPr>
      </w:pPr>
    </w:p>
    <w:p w14:paraId="3AEBF084" w14:textId="77777777" w:rsidR="00661BA0" w:rsidRDefault="00661BA0">
      <w:pPr>
        <w:rPr>
          <w:lang w:val="fr-CA"/>
        </w:rPr>
      </w:pPr>
    </w:p>
    <w:p w14:paraId="4DCED349" w14:textId="77777777" w:rsidR="00661BA0" w:rsidRDefault="00661BA0">
      <w:pPr>
        <w:rPr>
          <w:lang w:val="fr-CA"/>
        </w:rPr>
      </w:pPr>
    </w:p>
    <w:p w14:paraId="011F481E" w14:textId="0876BA1E" w:rsidR="008853AB" w:rsidRPr="00661BA0" w:rsidRDefault="007B3554">
      <w:pPr>
        <w:rPr>
          <w:lang w:val="fr-CA"/>
        </w:rPr>
      </w:pPr>
      <w:r w:rsidRPr="00661BA0">
        <w:rPr>
          <w:lang w:val="fr-CA"/>
        </w:rPr>
        <w:br/>
      </w:r>
    </w:p>
    <w:p w14:paraId="281E62D8" w14:textId="77777777" w:rsidR="008853AB" w:rsidRPr="00661BA0" w:rsidRDefault="007B3554">
      <w:pPr>
        <w:pStyle w:val="Heading2"/>
        <w:rPr>
          <w:color w:val="auto"/>
          <w:lang w:val="fr-CA"/>
        </w:rPr>
      </w:pPr>
      <w:r w:rsidRPr="00661BA0">
        <w:rPr>
          <w:color w:val="auto"/>
          <w:lang w:val="fr-CA"/>
        </w:rPr>
        <w:lastRenderedPageBreak/>
        <w:t>4. Lettres d’appui (obligatoires)</w:t>
      </w:r>
    </w:p>
    <w:p w14:paraId="30C2B7EF" w14:textId="77777777" w:rsidR="008853AB" w:rsidRPr="00661BA0" w:rsidRDefault="007B3554">
      <w:pPr>
        <w:rPr>
          <w:lang w:val="fr-CA"/>
        </w:rPr>
      </w:pPr>
      <w:r w:rsidRPr="00661BA0">
        <w:rPr>
          <w:lang w:val="fr-CA"/>
        </w:rPr>
        <w:br/>
        <w:t>Chaque nomination doit inclure deux (2) lettres d’appui de personnes pouvant témoigner de la contribution du/de la candidat(e) à l’Expo Richmond Fair et/ou à la communauté.</w:t>
      </w:r>
      <w:r w:rsidRPr="00661BA0">
        <w:rPr>
          <w:lang w:val="fr-CA"/>
        </w:rPr>
        <w:br/>
      </w:r>
      <w:r w:rsidRPr="00661BA0">
        <w:rPr>
          <w:lang w:val="fr-CA"/>
        </w:rPr>
        <w:br/>
        <w:t>Les lettres peuvent être rédigées par :</w:t>
      </w:r>
      <w:r w:rsidRPr="00661BA0">
        <w:rPr>
          <w:lang w:val="fr-CA"/>
        </w:rPr>
        <w:br/>
        <w:t>- Bénévoles ou membres du comité</w:t>
      </w:r>
      <w:r w:rsidRPr="00661BA0">
        <w:rPr>
          <w:lang w:val="fr-CA"/>
        </w:rPr>
        <w:br/>
        <w:t>- Membres de la communauté</w:t>
      </w:r>
      <w:r w:rsidRPr="00661BA0">
        <w:rPr>
          <w:lang w:val="fr-CA"/>
        </w:rPr>
        <w:br/>
        <w:t>- Exposants ou participants</w:t>
      </w:r>
      <w:r w:rsidRPr="00661BA0">
        <w:rPr>
          <w:lang w:val="fr-CA"/>
        </w:rPr>
        <w:br/>
        <w:t>- Organismes ou partenaires locaux</w:t>
      </w:r>
      <w:r w:rsidRPr="00661BA0">
        <w:rPr>
          <w:lang w:val="fr-CA"/>
        </w:rPr>
        <w:br/>
      </w:r>
      <w:r w:rsidRPr="00661BA0">
        <w:rPr>
          <w:lang w:val="fr-CA"/>
        </w:rPr>
        <w:br/>
        <w:t>Chaque lettre doit préciser :</w:t>
      </w:r>
      <w:r w:rsidRPr="00661BA0">
        <w:rPr>
          <w:lang w:val="fr-CA"/>
        </w:rPr>
        <w:br/>
        <w:t>- Comment la personne connaît le/la candidat(e)</w:t>
      </w:r>
      <w:r w:rsidRPr="00661BA0">
        <w:rPr>
          <w:lang w:val="fr-CA"/>
        </w:rPr>
        <w:br/>
        <w:t>- L’implication du/de la candidat(e) à l’Expo Richmond Fair</w:t>
      </w:r>
      <w:r w:rsidRPr="00661BA0">
        <w:rPr>
          <w:lang w:val="fr-CA"/>
        </w:rPr>
        <w:br/>
      </w:r>
      <w:r w:rsidRPr="00661BA0">
        <w:rPr>
          <w:lang w:val="fr-CA"/>
        </w:rPr>
        <w:t>- Pourquoi il/elle mérite cette reconnaissance</w:t>
      </w:r>
      <w:r w:rsidRPr="00661BA0">
        <w:rPr>
          <w:lang w:val="fr-CA"/>
        </w:rPr>
        <w:br/>
        <w:t>- Toute contribution ou réalisation particulière</w:t>
      </w:r>
      <w:r w:rsidRPr="00661BA0">
        <w:rPr>
          <w:lang w:val="fr-CA"/>
        </w:rPr>
        <w:br/>
      </w:r>
      <w:r w:rsidRPr="00661BA0">
        <w:rPr>
          <w:lang w:val="fr-CA"/>
        </w:rPr>
        <w:br/>
        <w:t>☐ Lettre d’appui #1 jointe</w:t>
      </w:r>
      <w:r w:rsidRPr="00661BA0">
        <w:rPr>
          <w:lang w:val="fr-CA"/>
        </w:rPr>
        <w:br/>
        <w:t>☐ Lettre d’appui #2 jointe</w:t>
      </w:r>
      <w:r w:rsidRPr="00661BA0">
        <w:rPr>
          <w:lang w:val="fr-CA"/>
        </w:rPr>
        <w:br/>
      </w:r>
    </w:p>
    <w:p w14:paraId="39172B65" w14:textId="77777777" w:rsidR="008853AB" w:rsidRPr="00661BA0" w:rsidRDefault="007B3554">
      <w:pPr>
        <w:pStyle w:val="Heading2"/>
        <w:rPr>
          <w:color w:val="auto"/>
          <w:lang w:val="fr-CA"/>
        </w:rPr>
      </w:pPr>
      <w:r w:rsidRPr="00661BA0">
        <w:rPr>
          <w:color w:val="auto"/>
          <w:lang w:val="fr-CA"/>
        </w:rPr>
        <w:t>5. Déclaration</w:t>
      </w:r>
    </w:p>
    <w:p w14:paraId="48E8A289" w14:textId="77777777" w:rsidR="008853AB" w:rsidRPr="00661BA0" w:rsidRDefault="007B3554">
      <w:pPr>
        <w:rPr>
          <w:lang w:val="fr-CA"/>
        </w:rPr>
      </w:pPr>
      <w:r w:rsidRPr="00661BA0">
        <w:rPr>
          <w:lang w:val="fr-CA"/>
        </w:rPr>
        <w:br/>
        <w:t>Je confirme que les informations fournies dans cette nomination sont véridiques et complètes selon ma connaissance.</w:t>
      </w:r>
      <w:r w:rsidRPr="00661BA0">
        <w:rPr>
          <w:lang w:val="fr-CA"/>
        </w:rPr>
        <w:br/>
      </w:r>
      <w:r w:rsidRPr="00661BA0">
        <w:rPr>
          <w:lang w:val="fr-CA"/>
        </w:rPr>
        <w:br/>
        <w:t>Signature : _______________________________________</w:t>
      </w:r>
      <w:r w:rsidRPr="00661BA0">
        <w:rPr>
          <w:lang w:val="fr-CA"/>
        </w:rPr>
        <w:br/>
      </w:r>
      <w:r w:rsidRPr="00661BA0">
        <w:rPr>
          <w:lang w:val="fr-CA"/>
        </w:rPr>
        <w:br/>
        <w:t>Date : ___________________________________________</w:t>
      </w:r>
      <w:r w:rsidRPr="00661BA0">
        <w:rPr>
          <w:lang w:val="fr-CA"/>
        </w:rPr>
        <w:br/>
      </w:r>
    </w:p>
    <w:p w14:paraId="1FB04607" w14:textId="77777777" w:rsidR="008853AB" w:rsidRPr="00661BA0" w:rsidRDefault="007B3554">
      <w:pPr>
        <w:pStyle w:val="Heading2"/>
        <w:rPr>
          <w:color w:val="auto"/>
          <w:lang w:val="fr-CA"/>
        </w:rPr>
      </w:pPr>
      <w:r w:rsidRPr="00661BA0">
        <w:rPr>
          <w:color w:val="auto"/>
          <w:lang w:val="fr-CA"/>
        </w:rPr>
        <w:t>Instructions de soumission</w:t>
      </w:r>
    </w:p>
    <w:p w14:paraId="487B2F5E" w14:textId="04F4142A" w:rsidR="008853AB" w:rsidRPr="00661BA0" w:rsidRDefault="007B3554">
      <w:pPr>
        <w:rPr>
          <w:lang w:val="fr-CA"/>
        </w:rPr>
      </w:pPr>
      <w:r w:rsidRPr="00661BA0">
        <w:rPr>
          <w:lang w:val="fr-CA"/>
        </w:rPr>
        <w:br/>
        <w:t>Veuillez envoyer le formulaire complété à :</w:t>
      </w:r>
      <w:r w:rsidRPr="00661BA0">
        <w:rPr>
          <w:lang w:val="fr-CA"/>
        </w:rPr>
        <w:br/>
      </w:r>
      <w:r w:rsidRPr="00661BA0">
        <w:rPr>
          <w:lang w:val="fr-CA"/>
        </w:rPr>
        <w:br/>
      </w:r>
      <w:r w:rsidRPr="00661BA0">
        <w:rPr>
          <w:lang w:val="fr-CA"/>
        </w:rPr>
        <w:t>Comité du Temple de la renommée de l’Expo Richmond Fair</w:t>
      </w:r>
      <w:r w:rsidRPr="00661BA0">
        <w:rPr>
          <w:lang w:val="fr-CA"/>
        </w:rPr>
        <w:br/>
      </w:r>
      <w:hyperlink r:id="rId7" w:history="1">
        <w:r w:rsidR="00661BA0" w:rsidRPr="00D67B98">
          <w:rPr>
            <w:rStyle w:val="Hyperlink"/>
            <w:lang w:val="fr-CA"/>
          </w:rPr>
          <w:t>adjointeexporichmond@gmail.com</w:t>
        </w:r>
      </w:hyperlink>
      <w:r w:rsidR="00661BA0">
        <w:rPr>
          <w:lang w:val="fr-CA"/>
        </w:rPr>
        <w:t xml:space="preserve"> ou 128 Rte 143, CP 3116, Cleveland, QC J0B 2H0</w:t>
      </w:r>
      <w:r w:rsidRPr="00661BA0">
        <w:rPr>
          <w:lang w:val="fr-CA"/>
        </w:rPr>
        <w:br/>
      </w:r>
      <w:r w:rsidRPr="00661BA0">
        <w:rPr>
          <w:lang w:val="fr-CA"/>
        </w:rPr>
        <w:br/>
        <w:t xml:space="preserve">Date limite de mise en candidature : </w:t>
      </w:r>
      <w:r w:rsidR="00661BA0">
        <w:rPr>
          <w:lang w:val="fr-CA"/>
        </w:rPr>
        <w:t xml:space="preserve">31 juillet 2026 </w:t>
      </w:r>
      <w:r w:rsidRPr="00661BA0">
        <w:rPr>
          <w:lang w:val="fr-CA"/>
        </w:rPr>
        <w:br/>
      </w:r>
      <w:r w:rsidRPr="00661BA0">
        <w:rPr>
          <w:lang w:val="fr-CA"/>
        </w:rPr>
        <w:br/>
        <w:t xml:space="preserve">Pour toute question, contacter : </w:t>
      </w:r>
      <w:r w:rsidR="00661BA0">
        <w:rPr>
          <w:lang w:val="fr-CA"/>
        </w:rPr>
        <w:t>Rebecca Taylor</w:t>
      </w:r>
      <w:r w:rsidRPr="00661BA0">
        <w:rPr>
          <w:lang w:val="fr-CA"/>
        </w:rPr>
        <w:br/>
        <w:t xml:space="preserve">Courriel / Téléphone : </w:t>
      </w:r>
      <w:hyperlink r:id="rId8" w:history="1">
        <w:r w:rsidR="00661BA0" w:rsidRPr="00D67B98">
          <w:rPr>
            <w:rStyle w:val="Hyperlink"/>
            <w:lang w:val="fr-CA"/>
          </w:rPr>
          <w:t>adjointeexporichmond@gmail.com</w:t>
        </w:r>
      </w:hyperlink>
      <w:r w:rsidR="00661BA0">
        <w:rPr>
          <w:lang w:val="fr-CA"/>
        </w:rPr>
        <w:t xml:space="preserve"> ou 819 471-1944 </w:t>
      </w:r>
      <w:r w:rsidRPr="00661BA0">
        <w:rPr>
          <w:lang w:val="fr-CA"/>
        </w:rPr>
        <w:br/>
      </w:r>
    </w:p>
    <w:sectPr w:rsidR="008853AB" w:rsidRPr="00661BA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8168880">
    <w:abstractNumId w:val="8"/>
  </w:num>
  <w:num w:numId="2" w16cid:durableId="921913615">
    <w:abstractNumId w:val="6"/>
  </w:num>
  <w:num w:numId="3" w16cid:durableId="1296569200">
    <w:abstractNumId w:val="5"/>
  </w:num>
  <w:num w:numId="4" w16cid:durableId="2068800757">
    <w:abstractNumId w:val="4"/>
  </w:num>
  <w:num w:numId="5" w16cid:durableId="587664597">
    <w:abstractNumId w:val="7"/>
  </w:num>
  <w:num w:numId="6" w16cid:durableId="1038160517">
    <w:abstractNumId w:val="3"/>
  </w:num>
  <w:num w:numId="7" w16cid:durableId="32198556">
    <w:abstractNumId w:val="2"/>
  </w:num>
  <w:num w:numId="8" w16cid:durableId="755831224">
    <w:abstractNumId w:val="1"/>
  </w:num>
  <w:num w:numId="9" w16cid:durableId="1950895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2F02"/>
    <w:rsid w:val="0021540B"/>
    <w:rsid w:val="0029639D"/>
    <w:rsid w:val="00326F90"/>
    <w:rsid w:val="00661BA0"/>
    <w:rsid w:val="008853AB"/>
    <w:rsid w:val="00AA1D8D"/>
    <w:rsid w:val="00B47730"/>
    <w:rsid w:val="00B5348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D8086D"/>
  <w14:defaultImageDpi w14:val="300"/>
  <w15:docId w15:val="{31D791D8-6783-4226-830F-8A982B11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61B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jointeexporichmond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djointeexporichmond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danny perkins</cp:lastModifiedBy>
  <cp:revision>4</cp:revision>
  <cp:lastPrinted>2026-07-05T17:59:00Z</cp:lastPrinted>
  <dcterms:created xsi:type="dcterms:W3CDTF">2013-12-23T23:15:00Z</dcterms:created>
  <dcterms:modified xsi:type="dcterms:W3CDTF">2026-07-05T18:00:00Z</dcterms:modified>
  <cp:category/>
</cp:coreProperties>
</file>