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042FA" w14:textId="200118BF" w:rsidR="00837677" w:rsidRDefault="00837677">
      <w:pPr>
        <w:pStyle w:val="Heading1"/>
        <w:rPr>
          <w:color w:val="auto"/>
        </w:rPr>
      </w:pPr>
      <w:r>
        <w:rPr>
          <w:noProof/>
        </w:rPr>
        <w:drawing>
          <wp:inline distT="0" distB="0" distL="0" distR="0" wp14:anchorId="386611BB" wp14:editId="7DEF73AC">
            <wp:extent cx="4389120" cy="2857167"/>
            <wp:effectExtent l="0" t="0" r="0" b="635"/>
            <wp:docPr id="1270581120" name="Picture 1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 photo description available.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533" r="6565" b="214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9994" cy="289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C455D9" w14:textId="0756C716" w:rsidR="00FF4993" w:rsidRPr="00837677" w:rsidRDefault="00F13AA4">
      <w:pPr>
        <w:pStyle w:val="Heading1"/>
        <w:rPr>
          <w:color w:val="auto"/>
        </w:rPr>
      </w:pPr>
      <w:r w:rsidRPr="00837677">
        <w:rPr>
          <w:color w:val="auto"/>
        </w:rPr>
        <w:t>EXPO RICHMOND FAIR – HALL OF FAME NOMINATION FORM</w:t>
      </w:r>
    </w:p>
    <w:p w14:paraId="0B1E51E2" w14:textId="77777777" w:rsidR="00FF4993" w:rsidRPr="00837677" w:rsidRDefault="00F13AA4">
      <w:r w:rsidRPr="00837677">
        <w:t>Nomination Form</w:t>
      </w:r>
    </w:p>
    <w:p w14:paraId="2537FBBB" w14:textId="77777777" w:rsidR="00FF4993" w:rsidRPr="00837677" w:rsidRDefault="00F13AA4">
      <w:pPr>
        <w:pStyle w:val="Heading2"/>
        <w:rPr>
          <w:color w:val="auto"/>
        </w:rPr>
      </w:pPr>
      <w:r w:rsidRPr="00837677">
        <w:rPr>
          <w:color w:val="auto"/>
        </w:rPr>
        <w:t>1. Nominee Information</w:t>
      </w:r>
    </w:p>
    <w:p w14:paraId="6FC10A59" w14:textId="2C3BB869" w:rsidR="00FF4993" w:rsidRPr="00837677" w:rsidRDefault="00F13AA4">
      <w:r w:rsidRPr="00837677">
        <w:br/>
        <w:t>Name of Nominee: ___________________________________________</w:t>
      </w:r>
      <w:r w:rsidRPr="00837677">
        <w:br/>
      </w:r>
      <w:r w:rsidRPr="00837677">
        <w:br/>
        <w:t>Address: _____________________________________________________</w:t>
      </w:r>
      <w:r w:rsidRPr="00837677">
        <w:br/>
      </w:r>
      <w:r w:rsidRPr="00837677">
        <w:br/>
        <w:t>City / Province: _____________________________________________</w:t>
      </w:r>
      <w:r w:rsidRPr="00837677">
        <w:br/>
      </w:r>
      <w:r w:rsidRPr="00837677">
        <w:br/>
        <w:t>Postal Code: ________________________________________________</w:t>
      </w:r>
      <w:r w:rsidRPr="00837677">
        <w:br/>
      </w:r>
      <w:r w:rsidRPr="00837677">
        <w:br/>
        <w:t>Phone Number: ______________________________________________</w:t>
      </w:r>
      <w:r w:rsidRPr="00837677">
        <w:br/>
      </w:r>
      <w:r w:rsidRPr="00837677">
        <w:br/>
        <w:t>Email (if known): ___________________________________________</w:t>
      </w:r>
      <w:r w:rsidRPr="00837677">
        <w:br/>
      </w:r>
      <w:r w:rsidRPr="00837677">
        <w:br/>
      </w:r>
      <w:r w:rsidRPr="00837677">
        <w:t>Years of involvement with Expo Richmond Fair: ________________</w:t>
      </w:r>
      <w:r w:rsidRPr="00837677">
        <w:br/>
      </w:r>
      <w:r w:rsidRPr="00837677">
        <w:br/>
        <w:t>Category (if applicable):</w:t>
      </w:r>
      <w:r w:rsidRPr="00837677">
        <w:br/>
        <w:t>☐ Volunteer</w:t>
      </w:r>
      <w:r w:rsidRPr="00837677">
        <w:br/>
        <w:t>☐ Exhibitor</w:t>
      </w:r>
      <w:r w:rsidRPr="00837677">
        <w:br/>
        <w:t>☐ Other: _______________________</w:t>
      </w:r>
      <w:r w:rsidRPr="00837677">
        <w:br/>
      </w:r>
    </w:p>
    <w:p w14:paraId="5BB6FB3B" w14:textId="77777777" w:rsidR="00FF4993" w:rsidRPr="00837677" w:rsidRDefault="00F13AA4">
      <w:pPr>
        <w:pStyle w:val="Heading2"/>
        <w:rPr>
          <w:color w:val="auto"/>
        </w:rPr>
      </w:pPr>
      <w:r w:rsidRPr="00837677">
        <w:rPr>
          <w:color w:val="auto"/>
        </w:rPr>
        <w:lastRenderedPageBreak/>
        <w:t>2. Nominator Information</w:t>
      </w:r>
    </w:p>
    <w:p w14:paraId="15D0ECDD" w14:textId="77777777" w:rsidR="00FF4993" w:rsidRPr="00837677" w:rsidRDefault="00F13AA4">
      <w:r w:rsidRPr="00837677">
        <w:br/>
        <w:t>Your Name: _________________________________________________</w:t>
      </w:r>
      <w:r w:rsidRPr="00837677">
        <w:br/>
      </w:r>
      <w:r w:rsidRPr="00837677">
        <w:br/>
        <w:t>Relationship to Nominee: ____________________________________</w:t>
      </w:r>
      <w:r w:rsidRPr="00837677">
        <w:br/>
      </w:r>
      <w:r w:rsidRPr="00837677">
        <w:br/>
        <w:t>Address: ____________________________________________________</w:t>
      </w:r>
      <w:r w:rsidRPr="00837677">
        <w:br/>
      </w:r>
      <w:r w:rsidRPr="00837677">
        <w:br/>
        <w:t>Phone Number: _____________________________________________</w:t>
      </w:r>
      <w:r w:rsidRPr="00837677">
        <w:br/>
      </w:r>
      <w:r w:rsidRPr="00837677">
        <w:br/>
        <w:t>Email: ______________________________________________________</w:t>
      </w:r>
      <w:r w:rsidRPr="00837677">
        <w:br/>
      </w:r>
    </w:p>
    <w:p w14:paraId="0B1B9961" w14:textId="77777777" w:rsidR="00FF4993" w:rsidRPr="00837677" w:rsidRDefault="00F13AA4">
      <w:pPr>
        <w:pStyle w:val="Heading2"/>
        <w:rPr>
          <w:color w:val="auto"/>
        </w:rPr>
      </w:pPr>
      <w:r w:rsidRPr="00837677">
        <w:rPr>
          <w:color w:val="auto"/>
        </w:rPr>
        <w:t>3. Nomination Details</w:t>
      </w:r>
    </w:p>
    <w:p w14:paraId="3118F8C9" w14:textId="77777777" w:rsidR="00F342B5" w:rsidRDefault="00F13AA4">
      <w:r w:rsidRPr="00837677">
        <w:br/>
      </w:r>
      <w:r w:rsidRPr="00837677">
        <w:t>Please describe why this person deserves to be inducted into the Expo Richmond Fair Hall of Fame.</w:t>
      </w:r>
      <w:r w:rsidRPr="00837677">
        <w:br/>
        <w:t>Include details such as contributions, achievements, years of service, impact on the fair, and community involvement.</w:t>
      </w:r>
      <w:r w:rsidR="005A2C7F" w:rsidRPr="00837677">
        <w:t xml:space="preserve"> (You may attach additional sheets of paper or type the information below)</w:t>
      </w:r>
    </w:p>
    <w:p w14:paraId="5AF6E001" w14:textId="77777777" w:rsidR="00F342B5" w:rsidRDefault="00F342B5"/>
    <w:p w14:paraId="2B6563AD" w14:textId="77777777" w:rsidR="00F342B5" w:rsidRDefault="00F342B5"/>
    <w:p w14:paraId="02BA8178" w14:textId="77777777" w:rsidR="00F342B5" w:rsidRDefault="00F342B5"/>
    <w:p w14:paraId="1609B52B" w14:textId="77777777" w:rsidR="00F342B5" w:rsidRDefault="00F342B5"/>
    <w:p w14:paraId="4BB4BF66" w14:textId="77777777" w:rsidR="00F342B5" w:rsidRDefault="00F342B5"/>
    <w:p w14:paraId="0765B114" w14:textId="77777777" w:rsidR="00F342B5" w:rsidRDefault="00F342B5"/>
    <w:p w14:paraId="3657E77D" w14:textId="77777777" w:rsidR="00F342B5" w:rsidRDefault="00F342B5"/>
    <w:p w14:paraId="0E45B40C" w14:textId="77777777" w:rsidR="00F342B5" w:rsidRDefault="00F342B5"/>
    <w:p w14:paraId="0E36CB6A" w14:textId="77777777" w:rsidR="00F342B5" w:rsidRDefault="00F342B5"/>
    <w:p w14:paraId="479F364D" w14:textId="77777777" w:rsidR="00F342B5" w:rsidRDefault="00F342B5"/>
    <w:p w14:paraId="22825B45" w14:textId="77777777" w:rsidR="00F342B5" w:rsidRDefault="00F342B5"/>
    <w:p w14:paraId="1D64430B" w14:textId="77777777" w:rsidR="00F342B5" w:rsidRDefault="00F342B5"/>
    <w:p w14:paraId="28D74B51" w14:textId="77777777" w:rsidR="00F342B5" w:rsidRDefault="00F342B5"/>
    <w:p w14:paraId="1FF11C16" w14:textId="77777777" w:rsidR="00F342B5" w:rsidRDefault="00F342B5"/>
    <w:p w14:paraId="3CD7CF77" w14:textId="66713452" w:rsidR="00FF4993" w:rsidRPr="00837677" w:rsidRDefault="00F13AA4">
      <w:r w:rsidRPr="00837677">
        <w:br/>
      </w:r>
    </w:p>
    <w:p w14:paraId="3E3EEF08" w14:textId="77777777" w:rsidR="00FF4993" w:rsidRPr="00837677" w:rsidRDefault="00F13AA4">
      <w:pPr>
        <w:pStyle w:val="Heading2"/>
        <w:rPr>
          <w:color w:val="auto"/>
        </w:rPr>
      </w:pPr>
      <w:r w:rsidRPr="00837677">
        <w:rPr>
          <w:color w:val="auto"/>
        </w:rPr>
        <w:lastRenderedPageBreak/>
        <w:t>4. Letters of Support (Required)</w:t>
      </w:r>
    </w:p>
    <w:p w14:paraId="0F64E7D7" w14:textId="60D82067" w:rsidR="00FF4993" w:rsidRPr="00837677" w:rsidRDefault="00F13AA4">
      <w:r w:rsidRPr="00837677">
        <w:br/>
        <w:t>Each nomination must include two (2) letters of support from individuals who can speak to the nominee’s contribution to the Expo Richmond Fair and/or the community.</w:t>
      </w:r>
      <w:r w:rsidRPr="00837677">
        <w:br/>
      </w:r>
      <w:r w:rsidRPr="00837677">
        <w:br/>
      </w:r>
      <w:r w:rsidRPr="00837677">
        <w:t>Each letter should briefly describe:</w:t>
      </w:r>
      <w:r w:rsidRPr="00837677">
        <w:br/>
        <w:t>- How the writer knows the nominee</w:t>
      </w:r>
      <w:r w:rsidRPr="00837677">
        <w:br/>
        <w:t>- The nominee’s involvement with Expo Richmond Fair</w:t>
      </w:r>
      <w:r w:rsidRPr="00837677">
        <w:br/>
        <w:t>- Why the nominee deserves Hall of Fame recognition</w:t>
      </w:r>
      <w:r w:rsidRPr="00837677">
        <w:br/>
      </w:r>
      <w:r w:rsidRPr="00837677">
        <w:br/>
      </w:r>
      <w:r w:rsidRPr="00837677">
        <w:rPr>
          <w:rFonts w:ascii="Segoe UI Symbol" w:hAnsi="Segoe UI Symbol" w:cs="Segoe UI Symbol"/>
        </w:rPr>
        <w:t>☐</w:t>
      </w:r>
      <w:r w:rsidRPr="00837677">
        <w:t xml:space="preserve"> Letter of Support #1 attached</w:t>
      </w:r>
      <w:r w:rsidRPr="00837677">
        <w:br/>
      </w:r>
      <w:r w:rsidRPr="00837677">
        <w:rPr>
          <w:rFonts w:ascii="Segoe UI Symbol" w:hAnsi="Segoe UI Symbol" w:cs="Segoe UI Symbol"/>
        </w:rPr>
        <w:t>☐</w:t>
      </w:r>
      <w:r w:rsidRPr="00837677">
        <w:t xml:space="preserve"> Letter of Support #2 attached</w:t>
      </w:r>
      <w:r w:rsidRPr="00837677">
        <w:br/>
      </w:r>
    </w:p>
    <w:p w14:paraId="2D1EE618" w14:textId="77777777" w:rsidR="00FF4993" w:rsidRPr="00837677" w:rsidRDefault="00F13AA4">
      <w:pPr>
        <w:pStyle w:val="Heading2"/>
        <w:rPr>
          <w:color w:val="auto"/>
        </w:rPr>
      </w:pPr>
      <w:r w:rsidRPr="00837677">
        <w:rPr>
          <w:color w:val="auto"/>
        </w:rPr>
        <w:t>5. Declaration</w:t>
      </w:r>
    </w:p>
    <w:p w14:paraId="156DE909" w14:textId="77777777" w:rsidR="00FF4993" w:rsidRPr="00837677" w:rsidRDefault="00F13AA4">
      <w:r w:rsidRPr="00837677">
        <w:br/>
        <w:t>I confirm that the information provided in this nomination is true and complete to the best of my knowledge.</w:t>
      </w:r>
      <w:r w:rsidRPr="00837677">
        <w:br/>
      </w:r>
      <w:r w:rsidRPr="00837677">
        <w:br/>
        <w:t>Signature: _______________________________________</w:t>
      </w:r>
      <w:r w:rsidRPr="00837677">
        <w:br/>
      </w:r>
      <w:r w:rsidRPr="00837677">
        <w:br/>
        <w:t>Date: ___________________________________________</w:t>
      </w:r>
      <w:r w:rsidRPr="00837677">
        <w:br/>
      </w:r>
    </w:p>
    <w:p w14:paraId="3491A83B" w14:textId="77777777" w:rsidR="00FF4993" w:rsidRPr="00837677" w:rsidRDefault="00F13AA4">
      <w:pPr>
        <w:pStyle w:val="Heading2"/>
        <w:rPr>
          <w:color w:val="auto"/>
        </w:rPr>
      </w:pPr>
      <w:r w:rsidRPr="00837677">
        <w:rPr>
          <w:color w:val="auto"/>
        </w:rPr>
        <w:t>Submission Instructions</w:t>
      </w:r>
    </w:p>
    <w:p w14:paraId="0F59C338" w14:textId="6CB54FC6" w:rsidR="000B2468" w:rsidRPr="00837677" w:rsidRDefault="00F13AA4">
      <w:r w:rsidRPr="00837677">
        <w:br/>
      </w:r>
      <w:r w:rsidRPr="00837677">
        <w:t>Please send completed nomination forms to:</w:t>
      </w:r>
      <w:r w:rsidRPr="00837677">
        <w:br/>
      </w:r>
      <w:r w:rsidRPr="00837677">
        <w:br/>
        <w:t>Expo Richmond Fair Hall of Fame Committee</w:t>
      </w:r>
      <w:r w:rsidRPr="00837677">
        <w:br/>
      </w:r>
      <w:hyperlink r:id="rId7" w:history="1">
        <w:r w:rsidR="000B2468" w:rsidRPr="00837677">
          <w:rPr>
            <w:rStyle w:val="Hyperlink"/>
            <w:color w:val="auto"/>
          </w:rPr>
          <w:t>adjointeexporichmond@gmail.com</w:t>
        </w:r>
      </w:hyperlink>
    </w:p>
    <w:p w14:paraId="52EFAE7B" w14:textId="0418A6D3" w:rsidR="00FF4993" w:rsidRPr="00837677" w:rsidRDefault="000B2468">
      <w:r w:rsidRPr="00837677">
        <w:t xml:space="preserve">Or by mail to 128 </w:t>
      </w:r>
      <w:proofErr w:type="spellStart"/>
      <w:r w:rsidRPr="00837677">
        <w:t>Rte</w:t>
      </w:r>
      <w:proofErr w:type="spellEnd"/>
      <w:r w:rsidRPr="00837677">
        <w:t xml:space="preserve"> 143, CP 3116 Cleveland, QC J0B 2H0</w:t>
      </w:r>
      <w:r w:rsidRPr="00837677">
        <w:br/>
      </w:r>
      <w:r w:rsidRPr="00837677">
        <w:br/>
        <w:t xml:space="preserve">Deadline for nominations: July </w:t>
      </w:r>
      <w:r w:rsidR="00F342B5">
        <w:t>31</w:t>
      </w:r>
      <w:r w:rsidRPr="00837677">
        <w:t>, 2026</w:t>
      </w:r>
      <w:r w:rsidRPr="00837677">
        <w:br/>
        <w:t xml:space="preserve">For questions, </w:t>
      </w:r>
      <w:r w:rsidR="00F342B5">
        <w:t>please contact Rebecca Taylor</w:t>
      </w:r>
      <w:r w:rsidRPr="00837677">
        <w:t xml:space="preserve">: </w:t>
      </w:r>
      <w:hyperlink r:id="rId8" w:history="1">
        <w:r w:rsidRPr="00837677">
          <w:rPr>
            <w:rStyle w:val="Hyperlink"/>
            <w:color w:val="auto"/>
          </w:rPr>
          <w:t>adjointeexporichmond@gmail.com</w:t>
        </w:r>
      </w:hyperlink>
      <w:r w:rsidRPr="00837677">
        <w:t xml:space="preserve"> or </w:t>
      </w:r>
      <w:r w:rsidR="001F5922" w:rsidRPr="00837677">
        <w:t xml:space="preserve">819-471-1944. </w:t>
      </w:r>
      <w:r w:rsidRPr="00837677">
        <w:br/>
      </w:r>
    </w:p>
    <w:sectPr w:rsidR="00FF4993" w:rsidRPr="00837677" w:rsidSect="00837677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6829231">
    <w:abstractNumId w:val="8"/>
  </w:num>
  <w:num w:numId="2" w16cid:durableId="284429580">
    <w:abstractNumId w:val="6"/>
  </w:num>
  <w:num w:numId="3" w16cid:durableId="181939521">
    <w:abstractNumId w:val="5"/>
  </w:num>
  <w:num w:numId="4" w16cid:durableId="1434859612">
    <w:abstractNumId w:val="4"/>
  </w:num>
  <w:num w:numId="5" w16cid:durableId="1857764697">
    <w:abstractNumId w:val="7"/>
  </w:num>
  <w:num w:numId="6" w16cid:durableId="1533303062">
    <w:abstractNumId w:val="3"/>
  </w:num>
  <w:num w:numId="7" w16cid:durableId="351151276">
    <w:abstractNumId w:val="2"/>
  </w:num>
  <w:num w:numId="8" w16cid:durableId="2003124839">
    <w:abstractNumId w:val="1"/>
  </w:num>
  <w:num w:numId="9" w16cid:durableId="770785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2468"/>
    <w:rsid w:val="0015074B"/>
    <w:rsid w:val="001525FE"/>
    <w:rsid w:val="001B2A0D"/>
    <w:rsid w:val="001D2F02"/>
    <w:rsid w:val="001F5922"/>
    <w:rsid w:val="0029639D"/>
    <w:rsid w:val="00326F90"/>
    <w:rsid w:val="00533287"/>
    <w:rsid w:val="00535A5F"/>
    <w:rsid w:val="005A2C7F"/>
    <w:rsid w:val="00837677"/>
    <w:rsid w:val="00AA1D8D"/>
    <w:rsid w:val="00B47730"/>
    <w:rsid w:val="00CB0664"/>
    <w:rsid w:val="00F342B5"/>
    <w:rsid w:val="00FC693F"/>
    <w:rsid w:val="00FF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DC95B6"/>
  <w14:defaultImageDpi w14:val="300"/>
  <w15:docId w15:val="{F7F3C981-942F-409B-AA86-16A105750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0B24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24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jointeexporichmond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adjointeexporichmond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danny perkins</cp:lastModifiedBy>
  <cp:revision>10</cp:revision>
  <dcterms:created xsi:type="dcterms:W3CDTF">2013-12-23T23:15:00Z</dcterms:created>
  <dcterms:modified xsi:type="dcterms:W3CDTF">2026-07-05T17:59:00Z</dcterms:modified>
  <cp:category/>
</cp:coreProperties>
</file>